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ガス開栓 代理人による立ち会い 委任状</w:t>
      </w:r>
    </w:p>
    <w:p>
      <w:r>
        <w:br/>
        <w:t>私（以下「本人」といいます）は、下記の代理人に対し、ガスの開栓に伴うすべての手続きを委任いたします。</w:t>
        <w:br/>
        <w:br/>
        <w:t>【本人（契約者）情報】</w:t>
        <w:br/>
        <w:t>氏名：</w:t>
        <w:br/>
        <w:t>住所：</w:t>
        <w:br/>
        <w:t>電話番号：</w:t>
        <w:br/>
        <w:t>契約予定ガス会社名：</w:t>
        <w:br/>
        <w:br/>
        <w:t>【代理人情報】</w:t>
        <w:br/>
        <w:t>氏名：</w:t>
        <w:br/>
        <w:t>住所：</w:t>
        <w:br/>
        <w:t>電話番号：</w:t>
        <w:br/>
        <w:br/>
        <w:t>【委任事項】</w:t>
        <w:br/>
        <w:t>ガス開栓の立ち会い、必要書類への署名、ガス機器の確認および業者対応に関する一切の手続き</w:t>
        <w:br/>
        <w:br/>
        <w:t>上記の内容に相違ないことを確認し、署名押印いたします。</w:t>
        <w:br/>
      </w:r>
    </w:p>
    <w:p>
      <w:r>
        <w:br/>
        <w:t>記入日：　　年　　月　　日</w:t>
        <w:br/>
        <w:br/>
        <w:t>本人署名：　　　　　　　　　　　印</w:t>
        <w:br/>
        <w:t>代理人署名：　　　　　　　　　　印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